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50"/>
        </w:rPr>
        <w:t>REGULAMIN</w:t>
        <w:br/>
        <w:t>RAJDU ŻÓŁWIKÓW 2026</w:t>
      </w:r>
    </w:p>
    <w:p>
      <w:pPr>
        <w:jc w:val="center"/>
      </w:pPr>
      <w:r>
        <w:rPr>
          <w:i/>
          <w:color w:val="5A5A5A"/>
          <w:sz w:val="22"/>
        </w:rPr>
        <w:t>projekt do publikacji na stronie Wyprawomaniak.pl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b/>
                <w:sz w:val="20"/>
              </w:rPr>
              <w:t>Wydarzenie</w:t>
            </w:r>
          </w:p>
        </w:tc>
        <w:tc>
          <w:tcPr>
            <w:tcW w:type="dxa" w:w="4986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20"/>
              </w:rPr>
              <w:t>Rajd Żółwików 2026</w:t>
            </w:r>
          </w:p>
        </w:tc>
      </w:tr>
      <w:tr>
        <w:tc>
          <w:tcPr>
            <w:tcW w:type="dxa" w:w="4986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b/>
                <w:sz w:val="20"/>
              </w:rPr>
              <w:t>Termin</w:t>
            </w:r>
          </w:p>
        </w:tc>
        <w:tc>
          <w:tcPr>
            <w:tcW w:type="dxa" w:w="4986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20"/>
              </w:rPr>
              <w:t>19-23 sierpnia 2026 r.</w:t>
            </w:r>
          </w:p>
        </w:tc>
      </w:tr>
      <w:tr>
        <w:tc>
          <w:tcPr>
            <w:tcW w:type="dxa" w:w="4986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b/>
                <w:sz w:val="20"/>
              </w:rPr>
              <w:t>Start / meta</w:t>
            </w:r>
          </w:p>
        </w:tc>
        <w:tc>
          <w:tcPr>
            <w:tcW w:type="dxa" w:w="4986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20"/>
              </w:rPr>
              <w:t>Piwniczna-Zdrój / Stary Sącz</w:t>
            </w:r>
          </w:p>
        </w:tc>
      </w:tr>
      <w:tr>
        <w:tc>
          <w:tcPr>
            <w:tcW w:type="dxa" w:w="4986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b/>
                <w:sz w:val="20"/>
              </w:rPr>
              <w:t>Organizator</w:t>
            </w:r>
          </w:p>
        </w:tc>
        <w:tc>
          <w:tcPr>
            <w:tcW w:type="dxa" w:w="4986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20"/>
              </w:rPr>
              <w:t>AC Sound sp. z o.o. / Wyprawomaniak.pl</w:t>
            </w:r>
          </w:p>
        </w:tc>
      </w:tr>
    </w:tbl>
    <w:p>
      <w:pPr>
        <w:pStyle w:val="Heading1"/>
      </w:pPr>
      <w:r>
        <w:t>§1. Postanowienia ogólne</w:t>
      </w:r>
    </w:p>
    <w:p>
      <w:pPr>
        <w:spacing w:after="80"/>
        <w:ind w:left="0" w:firstLine="0"/>
      </w:pPr>
      <w:r>
        <w:t>1. Niniejszy regulamin określa zasady udziału w wydarzeniu pod nazwą „Rajd Żółwików 2026”, zwanym dalej „Rajdem” lub „Wydarzeniem”.</w:t>
      </w:r>
    </w:p>
    <w:p>
      <w:pPr>
        <w:spacing w:after="80"/>
        <w:ind w:left="0" w:firstLine="0"/>
      </w:pPr>
      <w:r>
        <w:t>2. Organizatorem Rajdu jest AC Sound spółka z ograniczoną odpowiedzialnością z siedzibą w Warszawie, ul. Klimontowska 26/28, prowadząca projekt Wyprawomaniak.pl oraz Klub Wyprawomaniaka, zwana dalej „Organizatorem”.</w:t>
      </w:r>
    </w:p>
    <w:p>
      <w:pPr>
        <w:spacing w:after="80"/>
        <w:ind w:left="0" w:firstLine="0"/>
      </w:pPr>
      <w:r>
        <w:t>3. Rajd ma charakter turystyczny, krajoznawczy, rekreacyjny i zadaniowy.</w:t>
      </w:r>
    </w:p>
    <w:p>
      <w:pPr>
        <w:spacing w:after="80"/>
        <w:ind w:left="0" w:firstLine="0"/>
      </w:pPr>
      <w:r>
        <w:t>4. Rajd nie jest wyścigiem, próbą sportową, rajdem szybkościowym, imprezą motorową ani wydarzeniem, w którym o wyniku decyduje czas przejazdu.</w:t>
      </w:r>
    </w:p>
    <w:p>
      <w:pPr>
        <w:spacing w:after="80"/>
        <w:ind w:left="0" w:firstLine="0"/>
      </w:pPr>
      <w:r>
        <w:t>5. Celem Rajdu jest zwiedzanie miejsc wskazanych przez Organizatora, wykonywanie zadań turystycznych, zdobywanie punktów w aplikacji oraz wspólny udział w biwaku Rajdu.</w:t>
      </w:r>
    </w:p>
    <w:p>
      <w:pPr>
        <w:spacing w:after="80"/>
        <w:ind w:left="0" w:firstLine="0"/>
      </w:pPr>
      <w:r>
        <w:t>6. Rajd organizowany jest w duchu slow travel. W Rajdzie nie wygrywa ekipa, która jedzie najszybciej, lecz ekipa, która zgodnie z Regulaminem zdobędzie największą liczbę punktów za odwiedzanie miejsc, wykonywanie zadań oraz udział w konkursach dodatkowych.</w:t>
      </w:r>
    </w:p>
    <w:p>
      <w:pPr>
        <w:spacing w:after="80"/>
        <w:ind w:left="0" w:firstLine="0"/>
      </w:pPr>
      <w:r>
        <w:t>7. Udział w Rajdzie oznacza akceptację niniejszego Regulaminu.</w:t>
      </w:r>
    </w:p>
    <w:p>
      <w:pPr>
        <w:pStyle w:val="Heading1"/>
      </w:pPr>
      <w:r>
        <w:t>§2. Termin i miejsce Rajdu</w:t>
      </w:r>
    </w:p>
    <w:p>
      <w:pPr>
        <w:spacing w:after="80"/>
        <w:ind w:left="0" w:firstLine="0"/>
      </w:pPr>
      <w:r>
        <w:t>1. Przyjazd uczestników na biwak Rajdu możliwy jest od dnia 19 sierpnia 2026 r. od godziny 16:00.</w:t>
      </w:r>
    </w:p>
    <w:p>
      <w:pPr>
        <w:spacing w:after="80"/>
        <w:ind w:left="0" w:firstLine="0"/>
      </w:pPr>
      <w:r>
        <w:t>2. Start Rajdu nastąpi dnia 20 sierpnia 2026 r. o godzinie 9:00 w miejscowości Piwniczna-Zdrój.</w:t>
      </w:r>
    </w:p>
    <w:p>
      <w:pPr>
        <w:spacing w:after="80"/>
        <w:ind w:left="0" w:firstLine="0"/>
      </w:pPr>
      <w:r>
        <w:t>3. Meta Rajdu oraz baza biwakowa Rajdu znajdują się w Starym Sączu.</w:t>
      </w:r>
    </w:p>
    <w:p>
      <w:pPr>
        <w:spacing w:after="80"/>
        <w:ind w:left="0" w:firstLine="0"/>
      </w:pPr>
      <w:r>
        <w:t>4. Baza biwakowa w Starym Sączu jest miejscem noclegowym uczestników przez wszystkie noce trwania Rajdu.</w:t>
      </w:r>
    </w:p>
    <w:p>
      <w:pPr>
        <w:spacing w:after="80"/>
        <w:ind w:left="0" w:firstLine="0"/>
      </w:pPr>
      <w:r>
        <w:t>5. Zakończenie Rajdu oraz rozdanie nagród odbędzie się dnia 23 sierpnia 2026 r. w godzinach 12:00-14:00 w Starym Sączu.</w:t>
      </w:r>
    </w:p>
    <w:p>
      <w:pPr>
        <w:spacing w:after="80"/>
        <w:ind w:left="0" w:firstLine="0"/>
      </w:pPr>
      <w:r>
        <w:t>6. Organizator zastrzega sobie prawo do zmiany szczegółowego harmonogramu Rajdu, trasy, punktów roadbooka, zadań oraz programu wydarzenia z przyczyn organizacyjnych, technicznych, pogodowych, bezpieczeństwa lub innych ważnych przyczyn.</w:t>
      </w:r>
    </w:p>
    <w:p>
      <w:pPr>
        <w:pStyle w:val="Heading1"/>
      </w:pPr>
      <w:r>
        <w:t>§3. Charakter trasy i zasady przejazdu</w:t>
      </w:r>
    </w:p>
    <w:p>
      <w:pPr>
        <w:spacing w:after="80"/>
        <w:ind w:left="0" w:firstLine="0"/>
      </w:pPr>
      <w:r>
        <w:t>1. Rajd składa się z 3 etapów turystycznych.</w:t>
      </w:r>
    </w:p>
    <w:p>
      <w:pPr>
        <w:spacing w:after="80"/>
        <w:ind w:left="0" w:firstLine="0"/>
      </w:pPr>
      <w:r>
        <w:t>2. Jeden etap obejmuje trasę od około 60 km do maksymalnie 120 km dziennie.</w:t>
      </w:r>
    </w:p>
    <w:p>
      <w:pPr>
        <w:spacing w:after="80"/>
        <w:ind w:left="0" w:firstLine="0"/>
      </w:pPr>
      <w:r>
        <w:t>3. Trasa Rajdu prowadzi w szczególności przez: Piwniczną-Zdrój, Rytro, Stary Sącz, Grybów, Gorlice oraz Nowy Sącz.</w:t>
      </w:r>
    </w:p>
    <w:p>
      <w:pPr>
        <w:spacing w:after="80"/>
        <w:ind w:left="0" w:firstLine="0"/>
      </w:pPr>
      <w:r>
        <w:t>4. Na trasie Rajdu uczestnicy odwiedzają miejsca wskazane w roadbooku, w szczególności muzea, skanseny, punkty widokowe, zamki oraz inne ciekawe miejsca w regionie.</w:t>
      </w:r>
    </w:p>
    <w:p>
      <w:pPr>
        <w:spacing w:after="80"/>
        <w:ind w:left="0" w:firstLine="0"/>
      </w:pPr>
      <w:r>
        <w:t>5. Uczestnicy poruszają się po drogach publicznych i innych dopuszczonych trasach na własną odpowiedzialność, zgodnie z obowiązującymi przepisami prawa, w szczególności przepisami ruchu drogowego.</w:t>
      </w:r>
    </w:p>
    <w:p>
      <w:pPr>
        <w:spacing w:after="80"/>
        <w:ind w:left="0" w:firstLine="0"/>
      </w:pPr>
      <w:r>
        <w:t>6. Organizator nie zachęca do przekraczania prędkości, ryzykownej jazdy, jazdy w kolumnie w sposób utrudniający ruch ani do jakiegokolwiek zachowania sprzecznego z przepisami prawa.</w:t>
      </w:r>
    </w:p>
    <w:p>
      <w:pPr>
        <w:spacing w:after="80"/>
        <w:ind w:left="0" w:firstLine="0"/>
      </w:pPr>
      <w:r>
        <w:t>7. Czas przejazdu nie ma wpływu na klasyfikację Rajdu.</w:t>
      </w:r>
    </w:p>
    <w:p>
      <w:pPr>
        <w:spacing w:after="80"/>
        <w:ind w:left="0" w:firstLine="0"/>
      </w:pPr>
      <w:r>
        <w:t>8. Każda ekipa samodzielnie odpowiada za:</w:t>
      </w:r>
    </w:p>
    <w:p>
      <w:pPr>
        <w:spacing w:after="40"/>
        <w:ind w:left="425" w:hanging="255"/>
      </w:pPr>
      <w:r>
        <w:t>a) stan techniczny pojazdu;</w:t>
      </w:r>
    </w:p>
    <w:p>
      <w:pPr>
        <w:spacing w:after="40"/>
        <w:ind w:left="425" w:hanging="255"/>
      </w:pPr>
      <w:r>
        <w:t>b) posiadanie wymaganych dokumentów;</w:t>
      </w:r>
    </w:p>
    <w:p>
      <w:pPr>
        <w:spacing w:after="40"/>
        <w:ind w:left="425" w:hanging="255"/>
      </w:pPr>
      <w:r>
        <w:t>c) ważne ubezpieczenie pojazdu;</w:t>
      </w:r>
    </w:p>
    <w:p>
      <w:pPr>
        <w:spacing w:after="40"/>
        <w:ind w:left="425" w:hanging="255"/>
      </w:pPr>
      <w:r>
        <w:t>d) sposób prowadzenia pojazdu;</w:t>
      </w:r>
    </w:p>
    <w:p>
      <w:pPr>
        <w:spacing w:after="40"/>
        <w:ind w:left="425" w:hanging="255"/>
      </w:pPr>
      <w:r>
        <w:t>e) przestrzeganie przepisów ruchu drogowego;</w:t>
      </w:r>
    </w:p>
    <w:p>
      <w:pPr>
        <w:spacing w:after="40"/>
        <w:ind w:left="425" w:hanging="255"/>
      </w:pPr>
      <w:r>
        <w:t>f) bezpieczeństwo osób znajdujących się w pojeździe.</w:t>
      </w:r>
    </w:p>
    <w:p>
      <w:pPr>
        <w:spacing w:after="80"/>
        <w:ind w:left="0" w:firstLine="0"/>
      </w:pPr>
      <w:r>
        <w:t>9. Organizator nie ponosi odpowiedzialności za mandaty, kolizje, awarie, szkody komunikacyjne, opóźnienia ani inne zdarzenia powstałe podczas przejazdu uczestników.</w:t>
      </w:r>
    </w:p>
    <w:p>
      <w:pPr>
        <w:pStyle w:val="Heading1"/>
      </w:pPr>
      <w:r>
        <w:t>§4. Uczestnicy Rajdu</w:t>
      </w:r>
    </w:p>
    <w:p>
      <w:pPr>
        <w:spacing w:after="80"/>
        <w:ind w:left="0" w:firstLine="0"/>
      </w:pPr>
      <w:r>
        <w:t>1. W Rajdzie biorą udział ekipy, a nie pojedyncze osoby.</w:t>
      </w:r>
    </w:p>
    <w:p>
      <w:pPr>
        <w:spacing w:after="80"/>
        <w:ind w:left="0" w:firstLine="0"/>
      </w:pPr>
      <w:r>
        <w:t>2. Przez ekipę rozumie się grupę osób podróżujących jednym pojazdem i wspólnie uczestniczących w Rajdzie.</w:t>
      </w:r>
    </w:p>
    <w:p>
      <w:pPr>
        <w:spacing w:after="80"/>
        <w:ind w:left="0" w:firstLine="0"/>
      </w:pPr>
      <w:r>
        <w:t>3. Maksymalna liczba osób w jednej ekipie wynosi 5 osób, chyba że Organizator wyrazi zgodę na inną liczbę osób w konkretnej ekipie.</w:t>
      </w:r>
    </w:p>
    <w:p>
      <w:pPr>
        <w:spacing w:after="80"/>
        <w:ind w:left="0" w:firstLine="0"/>
      </w:pPr>
      <w:r>
        <w:t>4. Uczestnikiem Rajdu może być osoba pełnoletnia albo osoba małoletnia uczestnicząca wyłącznie pod opieką rodzica lub opiekuna prawnego.</w:t>
      </w:r>
    </w:p>
    <w:p>
      <w:pPr>
        <w:spacing w:after="80"/>
        <w:ind w:left="0" w:firstLine="0"/>
      </w:pPr>
      <w:r>
        <w:t>5. Osobą odpowiedzialną za ekipę jest osoba dokonująca zgłoszenia lub inna osoba wskazana Organizatorowi jako reprezentant ekipy.</w:t>
      </w:r>
    </w:p>
    <w:p>
      <w:pPr>
        <w:spacing w:after="80"/>
        <w:ind w:left="0" w:firstLine="0"/>
      </w:pPr>
      <w:r>
        <w:t>6. Reprezentant ekipy odpowiada za kontakt z Organizatorem, przekazanie zasad Regulaminu pozostałym osobom w ekipie oraz dopilnowanie, aby członkowie ekipy przestrzegali Regulaminu.</w:t>
      </w:r>
    </w:p>
    <w:p>
      <w:pPr>
        <w:spacing w:after="80"/>
        <w:ind w:left="0" w:firstLine="0"/>
      </w:pPr>
      <w:r>
        <w:t>7. Organizator może odmówić przyjęcia zgłoszenia do Rajdu bez obowiązku podawania przyczyny, w szczególności jeżeli zachowanie danej osoby lub ekipy mogłoby zagrażać bezpieczeństwu, porządkowi, spokojnemu charakterowi wydarzenia albo wizerunkowi Rajdu, Klubu Wyprawomaniaka lub Organizatora.</w:t>
      </w:r>
    </w:p>
    <w:p>
      <w:pPr>
        <w:pStyle w:val="Heading1"/>
      </w:pPr>
      <w:r>
        <w:t>§5. Członkowie Klubu Wyprawomaniaka i ekipy spoza Klubu</w:t>
      </w:r>
    </w:p>
    <w:p>
      <w:pPr>
        <w:spacing w:after="80"/>
        <w:ind w:left="0" w:firstLine="0"/>
      </w:pPr>
      <w:r>
        <w:t>1. Rajd organizowany jest w ramach działań Wyprawomaniaka i Klubu Wyprawomaniaka.</w:t>
      </w:r>
    </w:p>
    <w:p>
      <w:pPr>
        <w:spacing w:after="80"/>
        <w:ind w:left="0" w:firstLine="0"/>
      </w:pPr>
      <w:r>
        <w:t>2. Członkowie Klubu Wyprawomaniaka mogą mieć pierwszeństwo zapisów na Rajd.</w:t>
      </w:r>
    </w:p>
    <w:p>
      <w:pPr>
        <w:spacing w:after="80"/>
        <w:ind w:left="0" w:firstLine="0"/>
      </w:pPr>
      <w:r>
        <w:t>3. Organizator dopuszcza do udziału w Rajdzie również ekipy niebędące członkami Klubu Wyprawomaniaka.</w:t>
      </w:r>
    </w:p>
    <w:p>
      <w:pPr>
        <w:spacing w:after="80"/>
        <w:ind w:left="0" w:firstLine="0"/>
      </w:pPr>
      <w:r>
        <w:t>4. Udział w Rajdzie nie oznacza automatycznego przyjęcia do Klubu Wyprawomaniaka.</w:t>
      </w:r>
    </w:p>
    <w:p>
      <w:pPr>
        <w:spacing w:after="80"/>
        <w:ind w:left="0" w:firstLine="0"/>
      </w:pPr>
      <w:r>
        <w:t>5. Zasady członkostwa w Klubie Wyprawomaniaka określa odrębny regulamin Klubu.</w:t>
      </w:r>
    </w:p>
    <w:p>
      <w:pPr>
        <w:pStyle w:val="Heading1"/>
      </w:pPr>
      <w:r>
        <w:t>§6. Zgłoszenia, limit miejsc i opłaty</w:t>
      </w:r>
    </w:p>
    <w:p>
      <w:pPr>
        <w:spacing w:after="80"/>
        <w:ind w:left="0" w:firstLine="0"/>
      </w:pPr>
      <w:r>
        <w:t>1. Warunkiem udziału w Rajdzie jest:</w:t>
      </w:r>
    </w:p>
    <w:p>
      <w:pPr>
        <w:spacing w:after="40"/>
        <w:ind w:left="425" w:hanging="255"/>
      </w:pPr>
      <w:r>
        <w:t>a) zgłoszenie ekipy w sposób wskazany przez Organizatora;</w:t>
      </w:r>
    </w:p>
    <w:p>
      <w:pPr>
        <w:spacing w:after="40"/>
        <w:ind w:left="425" w:hanging="255"/>
      </w:pPr>
      <w:r>
        <w:t>b) akceptacja zgłoszenia przez Organizatora;</w:t>
      </w:r>
    </w:p>
    <w:p>
      <w:pPr>
        <w:spacing w:after="40"/>
        <w:ind w:left="425" w:hanging="255"/>
      </w:pPr>
      <w:r>
        <w:t>c) uiszczenie opłaty za udział w Rajdzie w terminie wskazanym przez Organizatora;</w:t>
      </w:r>
    </w:p>
    <w:p>
      <w:pPr>
        <w:spacing w:after="40"/>
        <w:ind w:left="425" w:hanging="255"/>
      </w:pPr>
      <w:r>
        <w:t>d) akceptacja niniejszego Regulaminu.</w:t>
      </w:r>
    </w:p>
    <w:p>
      <w:pPr>
        <w:spacing w:after="80"/>
        <w:ind w:left="0" w:firstLine="0"/>
      </w:pPr>
      <w:r>
        <w:t>2. Samo wysłanie zgłoszenia nie gwarantuje udziału w Rajdzie.</w:t>
      </w:r>
    </w:p>
    <w:p>
      <w:pPr>
        <w:spacing w:after="80"/>
        <w:ind w:left="0" w:firstLine="0"/>
      </w:pPr>
      <w:r>
        <w:t>3. O przyjęciu ekipy decyduje Organizator.</w:t>
      </w:r>
    </w:p>
    <w:p>
      <w:pPr>
        <w:spacing w:after="80"/>
        <w:ind w:left="0" w:firstLine="0"/>
      </w:pPr>
      <w:r>
        <w:t>4. Liczba ekip biorących udział w Rajdzie jest limitowana.</w:t>
      </w:r>
    </w:p>
    <w:p>
      <w:pPr>
        <w:spacing w:after="80"/>
        <w:ind w:left="0" w:firstLine="0"/>
      </w:pPr>
      <w:r>
        <w:t>5. W przypadku większej liczby zgłoszeń niż dostępnych miejsc Organizator może brać pod uwagę w szczególności:</w:t>
      </w:r>
    </w:p>
    <w:p>
      <w:pPr>
        <w:spacing w:after="40"/>
        <w:ind w:left="425" w:hanging="255"/>
      </w:pPr>
      <w:r>
        <w:t>a) kolejność zgłoszeń;</w:t>
      </w:r>
    </w:p>
    <w:p>
      <w:pPr>
        <w:spacing w:after="40"/>
        <w:ind w:left="425" w:hanging="255"/>
      </w:pPr>
      <w:r>
        <w:t>b) kolejność zaksięgowania opłaty;</w:t>
      </w:r>
    </w:p>
    <w:p>
      <w:pPr>
        <w:spacing w:after="40"/>
        <w:ind w:left="425" w:hanging="255"/>
      </w:pPr>
      <w:r>
        <w:t>c) aktywne członkostwo w Klubie Wyprawomaniaka;</w:t>
      </w:r>
    </w:p>
    <w:p>
      <w:pPr>
        <w:spacing w:after="40"/>
        <w:ind w:left="425" w:hanging="255"/>
      </w:pPr>
      <w:r>
        <w:t>d) względy organizacyjne i bezpieczeństwa.</w:t>
      </w:r>
    </w:p>
    <w:p>
      <w:pPr>
        <w:spacing w:after="80"/>
        <w:ind w:left="0" w:firstLine="0"/>
      </w:pPr>
      <w:r>
        <w:t>6. Koszt udziału w Rajdzie wynosi: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1F4E7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Typ ekipy</w:t>
            </w:r>
          </w:p>
        </w:tc>
        <w:tc>
          <w:tcPr>
            <w:tcW w:type="dxa" w:w="3324"/>
            <w:shd w:fill="1F4E7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Koszt udziału</w:t>
            </w:r>
          </w:p>
        </w:tc>
        <w:tc>
          <w:tcPr>
            <w:tcW w:type="dxa" w:w="3324"/>
            <w:shd w:fill="1F4E7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Uwagi</w:t>
            </w:r>
          </w:p>
        </w:tc>
      </w:tr>
      <w:tr>
        <w:tc>
          <w:tcPr>
            <w:tcW w:type="dxa" w:w="3324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19"/>
              </w:rPr>
              <w:t>Ekipa członka Klubu Wyprawomaniaka</w:t>
            </w:r>
          </w:p>
        </w:tc>
        <w:tc>
          <w:tcPr>
            <w:tcW w:type="dxa" w:w="3324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  <w:jc w:val="center"/>
            </w:pPr>
            <w:r>
              <w:rPr>
                <w:sz w:val="19"/>
              </w:rPr>
              <w:t>............................... zł</w:t>
            </w:r>
          </w:p>
        </w:tc>
        <w:tc>
          <w:tcPr>
            <w:tcW w:type="dxa" w:w="3324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19"/>
              </w:rPr>
              <w:t>kwota do uzupełnienia</w:t>
            </w:r>
          </w:p>
        </w:tc>
      </w:tr>
      <w:tr>
        <w:tc>
          <w:tcPr>
            <w:tcW w:type="dxa" w:w="3324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19"/>
              </w:rPr>
              <w:t>Ekipa spoza Klubu Wyprawomaniaka</w:t>
            </w:r>
          </w:p>
        </w:tc>
        <w:tc>
          <w:tcPr>
            <w:tcW w:type="dxa" w:w="3324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  <w:jc w:val="center"/>
            </w:pPr>
            <w:r>
              <w:rPr>
                <w:sz w:val="19"/>
              </w:rPr>
              <w:t>............................... zł</w:t>
            </w:r>
          </w:p>
        </w:tc>
        <w:tc>
          <w:tcPr>
            <w:tcW w:type="dxa" w:w="3324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19"/>
              </w:rPr>
              <w:t>kwota do uzupełnienia</w:t>
            </w:r>
          </w:p>
        </w:tc>
      </w:tr>
    </w:tbl>
    <w:p>
      <w:pPr>
        <w:spacing w:after="80"/>
        <w:ind w:left="0" w:firstLine="0"/>
      </w:pPr>
      <w:r>
        <w:t>7. Opłata dotyczy jednej ekipy, chyba że Organizator wyraźnie wskaże inaczej.</w:t>
      </w:r>
    </w:p>
    <w:p>
      <w:pPr>
        <w:spacing w:after="80"/>
        <w:ind w:left="0" w:firstLine="0"/>
      </w:pPr>
      <w:r>
        <w:t>8. Opłata za udział w Rajdzie nie podlega zwrotowi, z wyjątkiem odwołania Rajdu przez Organizatora.</w:t>
      </w:r>
    </w:p>
    <w:p>
      <w:pPr>
        <w:spacing w:after="80"/>
        <w:ind w:left="0" w:firstLine="0"/>
      </w:pPr>
      <w:r>
        <w:t>9. Nieobecność ekipy, rezygnacja z udziału, spóźnienie, wcześniejszy wyjazd, usunięcie z Rajdu z powodu naruszenia Regulaminu albo niewykorzystanie części programu nie stanowią podstawy do zwrotu opłaty.</w:t>
      </w:r>
    </w:p>
    <w:p>
      <w:pPr>
        <w:spacing w:after="80"/>
        <w:ind w:left="0" w:firstLine="0"/>
      </w:pPr>
      <w:r>
        <w:t>10. Organizator może, według własnego uznania, wyrazić zgodę na przeniesienie udziału na inną ekipę, jeżeli nastąpi to przed rozpoczęciem Rajdu i nie będzie powodowało problemów organizacyjnych.</w:t>
      </w:r>
    </w:p>
    <w:p>
      <w:pPr>
        <w:pStyle w:val="Heading1"/>
      </w:pPr>
      <w:r>
        <w:t>§7. Biwak Rajdu</w:t>
      </w:r>
    </w:p>
    <w:p>
      <w:pPr>
        <w:spacing w:after="80"/>
        <w:ind w:left="0" w:firstLine="0"/>
      </w:pPr>
      <w:r>
        <w:t>1. Baza biwakowa Rajdu znajduje się w Starym Sączu.</w:t>
      </w:r>
    </w:p>
    <w:p>
      <w:pPr>
        <w:spacing w:after="80"/>
        <w:ind w:left="0" w:firstLine="0"/>
      </w:pPr>
      <w:r>
        <w:t>2. Biwak Rajdu ma charakter prosty, turystyczny i wyprawowy.</w:t>
      </w:r>
    </w:p>
    <w:p>
      <w:pPr>
        <w:spacing w:after="80"/>
        <w:ind w:left="0" w:firstLine="0"/>
      </w:pPr>
      <w:r>
        <w:t>3. Na biwaku Organizator zapewnia:</w:t>
      </w:r>
    </w:p>
    <w:p>
      <w:pPr>
        <w:spacing w:after="40"/>
        <w:ind w:left="425" w:hanging="255"/>
      </w:pPr>
      <w:r>
        <w:t>a) toalety;</w:t>
      </w:r>
    </w:p>
    <w:p>
      <w:pPr>
        <w:spacing w:after="40"/>
        <w:ind w:left="425" w:hanging="255"/>
      </w:pPr>
      <w:r>
        <w:t>b) prysznice;</w:t>
      </w:r>
    </w:p>
    <w:p>
      <w:pPr>
        <w:spacing w:after="40"/>
        <w:ind w:left="425" w:hanging="255"/>
      </w:pPr>
      <w:r>
        <w:t>c) grill;</w:t>
      </w:r>
    </w:p>
    <w:p>
      <w:pPr>
        <w:spacing w:after="40"/>
        <w:ind w:left="425" w:hanging="255"/>
      </w:pPr>
      <w:r>
        <w:t>d) miejsce na ognisko;</w:t>
      </w:r>
    </w:p>
    <w:p>
      <w:pPr>
        <w:spacing w:after="40"/>
        <w:ind w:left="425" w:hanging="255"/>
      </w:pPr>
      <w:r>
        <w:t>e) wiaty.</w:t>
      </w:r>
    </w:p>
    <w:p>
      <w:pPr>
        <w:spacing w:after="80"/>
        <w:ind w:left="0" w:firstLine="0"/>
      </w:pPr>
      <w:r>
        <w:t>4. Na stanowiskach biwakowych nie ma dostępu do prądu.</w:t>
      </w:r>
    </w:p>
    <w:p>
      <w:pPr>
        <w:spacing w:after="80"/>
        <w:ind w:left="0" w:firstLine="0"/>
      </w:pPr>
      <w:r>
        <w:t>5. Prąd dostępny jest wyłącznie do ładowania telefonów lub innych drobnych urządzeń, w zakresie możliwym organizacyjnie i technicznie.</w:t>
      </w:r>
    </w:p>
    <w:p>
      <w:pPr>
        <w:spacing w:after="80"/>
        <w:ind w:left="0" w:firstLine="0"/>
      </w:pPr>
      <w:r>
        <w:t>6. Uczestnicy są zobowiązani do utrzymywania porządku na biwaku, poszanowania terenu, infrastruktury, przyrody, innych uczestników oraz lokalnej społeczności.</w:t>
      </w:r>
    </w:p>
    <w:p>
      <w:pPr>
        <w:spacing w:after="80"/>
        <w:ind w:left="0" w:firstLine="0"/>
      </w:pPr>
      <w:r>
        <w:t>7. Zabrania się pozostawiania śmieci, niszczenia infrastruktury, zakłócania ciszy nocnej, agresywnego zachowania oraz wszelkich działań sprzecznych z charakterem Rajdu.</w:t>
      </w:r>
    </w:p>
    <w:p>
      <w:pPr>
        <w:spacing w:after="80"/>
        <w:ind w:left="0" w:firstLine="0"/>
      </w:pPr>
      <w:r>
        <w:t>8. Organizator może wyznaczyć szczegółowe zasady korzystania z biwaku, w tym miejsca postoju, miejsca ogniska, zasady parkowania, zasady korzystania z sanitariatów oraz godziny ciszy nocnej.</w:t>
      </w:r>
    </w:p>
    <w:p>
      <w:pPr>
        <w:pStyle w:val="Heading1"/>
      </w:pPr>
      <w:r>
        <w:t>§8. Kodeks Caravaningowca</w:t>
      </w:r>
    </w:p>
    <w:p>
      <w:pPr>
        <w:spacing w:after="80"/>
        <w:ind w:left="0" w:firstLine="0"/>
      </w:pPr>
      <w:r>
        <w:t>1. Każdy uczestnik Rajdu zobowiązuje się do przestrzegania Kodeksu Caravaningowca.</w:t>
      </w:r>
    </w:p>
    <w:p>
      <w:pPr>
        <w:spacing w:after="80"/>
        <w:ind w:left="0" w:firstLine="0"/>
      </w:pPr>
      <w:r>
        <w:t>2. Uczestnicy zobowiązani są w szczególności do:</w:t>
      </w:r>
    </w:p>
    <w:p>
      <w:pPr>
        <w:spacing w:after="40"/>
        <w:ind w:left="425" w:hanging="255"/>
      </w:pPr>
      <w:r>
        <w:t>a) szacunku wobec miejsc, które odwiedzają;</w:t>
      </w:r>
    </w:p>
    <w:p>
      <w:pPr>
        <w:spacing w:after="40"/>
        <w:ind w:left="425" w:hanging="255"/>
      </w:pPr>
      <w:r>
        <w:t>b) szacunku wobec mieszkańców i lokalnych społeczności;</w:t>
      </w:r>
    </w:p>
    <w:p>
      <w:pPr>
        <w:spacing w:after="40"/>
        <w:ind w:left="425" w:hanging="255"/>
      </w:pPr>
      <w:r>
        <w:t>c) dbania o porządek na trasie i na biwaku;</w:t>
      </w:r>
    </w:p>
    <w:p>
      <w:pPr>
        <w:spacing w:after="40"/>
        <w:ind w:left="425" w:hanging="255"/>
      </w:pPr>
      <w:r>
        <w:t>d) niewyrzucania śmieci poza miejscami do tego przeznaczonymi;</w:t>
      </w:r>
    </w:p>
    <w:p>
      <w:pPr>
        <w:spacing w:after="40"/>
        <w:ind w:left="425" w:hanging="255"/>
      </w:pPr>
      <w:r>
        <w:t>e) nieniszczenia przyrody i infrastruktury;</w:t>
      </w:r>
    </w:p>
    <w:p>
      <w:pPr>
        <w:spacing w:after="40"/>
        <w:ind w:left="425" w:hanging="255"/>
      </w:pPr>
      <w:r>
        <w:t>f) kulturalnego zachowania wobec innych uczestników;</w:t>
      </w:r>
    </w:p>
    <w:p>
      <w:pPr>
        <w:spacing w:after="40"/>
        <w:ind w:left="425" w:hanging="255"/>
      </w:pPr>
      <w:r>
        <w:t>g) niewchodzenia na tereny prywatne bez zgody właściciela;</w:t>
      </w:r>
    </w:p>
    <w:p>
      <w:pPr>
        <w:spacing w:after="40"/>
        <w:ind w:left="425" w:hanging="255"/>
      </w:pPr>
      <w:r>
        <w:t>h) niesłuchania głośno muzyki na miejscu biwaku;</w:t>
      </w:r>
    </w:p>
    <w:p>
      <w:pPr>
        <w:spacing w:after="40"/>
        <w:ind w:left="425" w:hanging="255"/>
      </w:pPr>
      <w:r>
        <w:t>i) stosowania się do poleceń Organizatora.</w:t>
      </w:r>
    </w:p>
    <w:p>
      <w:pPr>
        <w:spacing w:after="80"/>
        <w:ind w:left="0" w:firstLine="0"/>
      </w:pPr>
      <w:r>
        <w:t>3. Rażące naruszenie Kodeksu Caravaningowca może skutkować usunięciem ekipy z Rajdu bez zwrotu opłaty.</w:t>
      </w:r>
    </w:p>
    <w:p>
      <w:pPr>
        <w:pStyle w:val="Heading1"/>
      </w:pPr>
      <w:r>
        <w:t>§9. Bezwzględny zakaz alkoholu</w:t>
      </w:r>
    </w:p>
    <w:p>
      <w:pPr>
        <w:spacing w:after="80"/>
        <w:ind w:left="0" w:firstLine="0"/>
      </w:pPr>
      <w:r>
        <w:t>1. W czasie trwania Rajdu obowiązuje absolutny zakaz spożywania alkoholu.</w:t>
      </w:r>
    </w:p>
    <w:p>
      <w:pPr>
        <w:spacing w:after="80"/>
        <w:ind w:left="0" w:firstLine="0"/>
      </w:pPr>
      <w:r>
        <w:t>2. Zakaz obowiązuje:</w:t>
      </w:r>
    </w:p>
    <w:p>
      <w:pPr>
        <w:spacing w:after="40"/>
        <w:ind w:left="425" w:hanging="255"/>
      </w:pPr>
      <w:r>
        <w:t>a) na trasie Rajdu;</w:t>
      </w:r>
    </w:p>
    <w:p>
      <w:pPr>
        <w:spacing w:after="40"/>
        <w:ind w:left="425" w:hanging="255"/>
      </w:pPr>
      <w:r>
        <w:t>b) na biwaku Rajdu;</w:t>
      </w:r>
    </w:p>
    <w:p>
      <w:pPr>
        <w:spacing w:after="40"/>
        <w:ind w:left="425" w:hanging="255"/>
      </w:pPr>
      <w:r>
        <w:t>c) podczas wspólnych spotkań;</w:t>
      </w:r>
    </w:p>
    <w:p>
      <w:pPr>
        <w:spacing w:after="40"/>
        <w:ind w:left="425" w:hanging="255"/>
      </w:pPr>
      <w:r>
        <w:t>d) podczas wykonywania zadań;</w:t>
      </w:r>
    </w:p>
    <w:p>
      <w:pPr>
        <w:spacing w:after="40"/>
        <w:ind w:left="425" w:hanging="255"/>
      </w:pPr>
      <w:r>
        <w:t>e) podczas finału i rozdania nagród.</w:t>
      </w:r>
    </w:p>
    <w:p>
      <w:pPr>
        <w:spacing w:after="80"/>
        <w:ind w:left="0" w:firstLine="0"/>
      </w:pPr>
      <w:r>
        <w:t>3. Na teren biwaku oraz do udziału w Rajdzie nie będą dopuszczane osoby znajdujące się pod wpływem alkoholu.</w:t>
      </w:r>
    </w:p>
    <w:p>
      <w:pPr>
        <w:spacing w:after="80"/>
        <w:ind w:left="0" w:firstLine="0"/>
      </w:pPr>
      <w:r>
        <w:t>4. Organizator lub osoba przez niego upoważniona ma prawo do kontroli stanu trzeźwości uczestników przy użyciu alkomatu.</w:t>
      </w:r>
    </w:p>
    <w:p>
      <w:pPr>
        <w:spacing w:after="80"/>
        <w:ind w:left="0" w:firstLine="0"/>
      </w:pPr>
      <w:r>
        <w:t>5. Uczestnik Rajdu ma obowiązek poddać się badaniu alkomatem na żądanie Organizatora lub osoby przez niego upoważnionej.</w:t>
      </w:r>
    </w:p>
    <w:p>
      <w:pPr>
        <w:spacing w:after="80"/>
        <w:ind w:left="0" w:firstLine="0"/>
      </w:pPr>
      <w:r>
        <w:t>6. Odmowa poddania się badaniu alkomatem jest równoznaczna z uznaniem uczestnika za znajdującego się pod wpływem alkoholu.</w:t>
      </w:r>
    </w:p>
    <w:p>
      <w:pPr>
        <w:spacing w:after="80"/>
        <w:ind w:left="0" w:firstLine="0"/>
      </w:pPr>
      <w:r>
        <w:t>7. Stwierdzenie spożywania alkoholu, przebywania pod wpływem alkoholu albo odmowa badania alkomatem skutkuje natychmiastowym usunięciem uczestnika, a w razie potrzeby całej ekipy, z Rajdu bez zwrotu wniesionej opłaty.</w:t>
      </w:r>
    </w:p>
    <w:p>
      <w:pPr>
        <w:spacing w:after="80"/>
        <w:ind w:left="0" w:firstLine="0"/>
      </w:pPr>
      <w:r>
        <w:t>8. Jeżeli osoba usunięta z Rajdu nie może prowadzić pojazdu z uwagi na stan po spożyciu alkoholu albo stan nietrzeźwości, Organizator ma prawo, w szczególnych przypadkach, wezwać lawetę na koszt uczestnika w celu usunięcia pojazdu, uczestnika oraz jego ekipy z Rajdu.</w:t>
      </w:r>
    </w:p>
    <w:p>
      <w:pPr>
        <w:spacing w:after="80"/>
        <w:ind w:left="0" w:firstLine="0"/>
      </w:pPr>
      <w:r>
        <w:t>9. Zakaz alkoholu jest zasadą nienegocjowalną i stanowi jeden z fundamentów Rajdu.</w:t>
      </w:r>
    </w:p>
    <w:p>
      <w:pPr>
        <w:pStyle w:val="Heading1"/>
      </w:pPr>
      <w:r>
        <w:t>§10. Dzieci i osoby małoletnie</w:t>
      </w:r>
    </w:p>
    <w:p>
      <w:pPr>
        <w:spacing w:after="80"/>
        <w:ind w:left="0" w:firstLine="0"/>
      </w:pPr>
      <w:r>
        <w:t>1. Dzieci i osoby małoletnie mogą brać udział w Rajdzie wyłącznie jako osoby towarzyszące pod opieką rodzica lub opiekuna prawnego.</w:t>
      </w:r>
    </w:p>
    <w:p>
      <w:pPr>
        <w:spacing w:after="80"/>
        <w:ind w:left="0" w:firstLine="0"/>
      </w:pPr>
      <w:r>
        <w:t>2. Pełną odpowiedzialność za dzieci i osoby małoletnie ponoszą ich rodzice lub opiekunowie prawni.</w:t>
      </w:r>
    </w:p>
    <w:p>
      <w:pPr>
        <w:spacing w:after="80"/>
        <w:ind w:left="0" w:firstLine="0"/>
      </w:pPr>
      <w:r>
        <w:t>3. Organizator nie sprawuje opieki nad dziećmi ani osobami małoletnimi uczestniczącymi w Rajdzie.</w:t>
      </w:r>
    </w:p>
    <w:p>
      <w:pPr>
        <w:spacing w:after="80"/>
        <w:ind w:left="0" w:firstLine="0"/>
      </w:pPr>
      <w:r>
        <w:t>4. Rodzice lub opiekunowie prawni zobowiązani są zapewnić dzieciom bezpieczeństwo podczas przejazdów, pobytu na biwaku, zwiedzania atrakcji oraz udziału w wydarzeniach towarzyszących.</w:t>
      </w:r>
    </w:p>
    <w:p>
      <w:pPr>
        <w:spacing w:after="80"/>
        <w:ind w:left="0" w:firstLine="0"/>
      </w:pPr>
      <w:r>
        <w:t>5. Zachowanie dziecka lub osoby małoletniej, które zagraża bezpieczeństwu, porządkowi Rajdu albo komfortowi innych uczestników, może skutkować interwencją Organizatora, a w skrajnych przypadkach usunięciem ekipy z Rajdu bez zwrotu opłaty.</w:t>
      </w:r>
    </w:p>
    <w:p>
      <w:pPr>
        <w:pStyle w:val="Heading1"/>
      </w:pPr>
      <w:r>
        <w:t>§11. Zwierzęta</w:t>
      </w:r>
    </w:p>
    <w:p>
      <w:pPr>
        <w:spacing w:after="80"/>
        <w:ind w:left="0" w:firstLine="0"/>
      </w:pPr>
      <w:r>
        <w:t>1. Zwierzęta są dopuszczalne podczas Rajdu, o ile Organizator nie wskaże inaczej w odniesieniu do konkretnego miejsca, obiektu lub etapu.</w:t>
      </w:r>
    </w:p>
    <w:p>
      <w:pPr>
        <w:spacing w:after="80"/>
        <w:ind w:left="0" w:firstLine="0"/>
      </w:pPr>
      <w:r>
        <w:t>2. Psy i inne zwierzęta muszą przez cały czas przebywać na smyczy, w pojeździe uczestnika albo pod bezpośrednią kontrolą właściciela.</w:t>
      </w:r>
    </w:p>
    <w:p>
      <w:pPr>
        <w:spacing w:after="80"/>
        <w:ind w:left="0" w:firstLine="0"/>
      </w:pPr>
      <w:r>
        <w:t>3. Zwierzęta nie mogą towarzyszyć uczestnikom w zwiedzaniu atrakcji turystycznych, muzeów, skansenów, obiektów zamkniętych ani innych miejsc, w których obowiązuje zakaz wprowadzania zwierząt.</w:t>
      </w:r>
    </w:p>
    <w:p>
      <w:pPr>
        <w:spacing w:after="80"/>
        <w:ind w:left="0" w:firstLine="0"/>
      </w:pPr>
      <w:r>
        <w:t>4. Pełną odpowiedzialność za zwierzęta ponoszą ich właściciele lub opiekunowie.</w:t>
      </w:r>
    </w:p>
    <w:p>
      <w:pPr>
        <w:spacing w:after="80"/>
        <w:ind w:left="0" w:firstLine="0"/>
      </w:pPr>
      <w:r>
        <w:t>5. Właściciel zwierzęcia odpowiada za szkody, zabrudzenia, hałas, uciążliwości oraz wszelkie zdarzenia spowodowane przez zwierzę.</w:t>
      </w:r>
    </w:p>
    <w:p>
      <w:pPr>
        <w:spacing w:after="80"/>
        <w:ind w:left="0" w:firstLine="0"/>
      </w:pPr>
      <w:r>
        <w:t>6. Organizator może zażądać usunięcia zwierzęcia z terenu biwaku lub z danego punktu programu, jeżeli zwierzę stwarza zagrożenie, jest uciążliwe dla innych uczestników albo jego obecność narusza zasady danego miejsca.</w:t>
      </w:r>
    </w:p>
    <w:p>
      <w:pPr>
        <w:pStyle w:val="Heading1"/>
      </w:pPr>
      <w:r>
        <w:t>§12. Roadbook i aplikacja</w:t>
      </w:r>
    </w:p>
    <w:p>
      <w:pPr>
        <w:spacing w:after="80"/>
        <w:ind w:left="0" w:firstLine="0"/>
      </w:pPr>
      <w:r>
        <w:t>1. Rajd prowadzony jest z wykorzystaniem roadbooka oraz aplikacji wskazanej przez Organizatora.</w:t>
      </w:r>
    </w:p>
    <w:p>
      <w:pPr>
        <w:spacing w:after="80"/>
        <w:ind w:left="0" w:firstLine="0"/>
      </w:pPr>
      <w:r>
        <w:t>2. Roadbook zawiera punkty na trasie, zadania, informacje o etapach oraz wskazówki dotyczące miejsc do odwiedzenia.</w:t>
      </w:r>
    </w:p>
    <w:p>
      <w:pPr>
        <w:spacing w:after="80"/>
        <w:ind w:left="0" w:firstLine="0"/>
      </w:pPr>
      <w:r>
        <w:t>3. Uczestnicy zobowiązani są do korzystania z aplikacji w zakresie niezbędnym do udziału w Rajdzie, potwierdzania odwiedzenia punktów i udziału w klasyfikacji.</w:t>
      </w:r>
    </w:p>
    <w:p>
      <w:pPr>
        <w:spacing w:after="80"/>
        <w:ind w:left="0" w:firstLine="0"/>
      </w:pPr>
      <w:r>
        <w:t>4. W punkcie wskazanym w roadbooku ekipa potwierdza odwiedzenie miejsca w aplikacji.</w:t>
      </w:r>
    </w:p>
    <w:p>
      <w:pPr>
        <w:spacing w:after="80"/>
        <w:ind w:left="0" w:firstLine="0"/>
      </w:pPr>
      <w:r>
        <w:t>5. Aplikacja może weryfikować obecność ekipy na miejscu za pomocą lokalizacji urządzenia.</w:t>
      </w:r>
    </w:p>
    <w:p>
      <w:pPr>
        <w:spacing w:after="80"/>
        <w:ind w:left="0" w:firstLine="0"/>
      </w:pPr>
      <w:r>
        <w:t>6. Po potwierdzeniu odwiedzenia punktu aplikacja może uruchomić quiz, zadanie lub inną formę aktywności punktowanej.</w:t>
      </w:r>
    </w:p>
    <w:p>
      <w:pPr>
        <w:spacing w:after="80"/>
        <w:ind w:left="0" w:firstLine="0"/>
      </w:pPr>
      <w:r>
        <w:t>7. Uczestnicy są zobowiązani do posiadania telefonu z dostępem do internetu, włączoną lokalizacją oraz możliwością korzystania z aplikacji.</w:t>
      </w:r>
    </w:p>
    <w:p>
      <w:pPr>
        <w:spacing w:after="80"/>
        <w:ind w:left="0" w:firstLine="0"/>
      </w:pPr>
      <w:r>
        <w:t>8. Organizator nie odpowiada za brak możliwości zdobycia punktów wynikający z:</w:t>
      </w:r>
    </w:p>
    <w:p>
      <w:pPr>
        <w:spacing w:after="40"/>
        <w:ind w:left="425" w:hanging="255"/>
      </w:pPr>
      <w:r>
        <w:t>a) braku telefonu;</w:t>
      </w:r>
    </w:p>
    <w:p>
      <w:pPr>
        <w:spacing w:after="40"/>
        <w:ind w:left="425" w:hanging="255"/>
      </w:pPr>
      <w:r>
        <w:t>b) rozładowania telefonu;</w:t>
      </w:r>
    </w:p>
    <w:p>
      <w:pPr>
        <w:spacing w:after="40"/>
        <w:ind w:left="425" w:hanging="255"/>
      </w:pPr>
      <w:r>
        <w:t>c) braku internetu po stronie uczestnika;</w:t>
      </w:r>
    </w:p>
    <w:p>
      <w:pPr>
        <w:spacing w:after="40"/>
        <w:ind w:left="425" w:hanging="255"/>
      </w:pPr>
      <w:r>
        <w:t>d) wyłączonej lokalizacji;</w:t>
      </w:r>
    </w:p>
    <w:p>
      <w:pPr>
        <w:spacing w:after="40"/>
        <w:ind w:left="425" w:hanging="255"/>
      </w:pPr>
      <w:r>
        <w:t>e) błędnych ustawień urządzenia;</w:t>
      </w:r>
    </w:p>
    <w:p>
      <w:pPr>
        <w:spacing w:after="40"/>
        <w:ind w:left="425" w:hanging="255"/>
      </w:pPr>
      <w:r>
        <w:t>f) problemów technicznych niezależnych od Organizatora.</w:t>
      </w:r>
    </w:p>
    <w:p>
      <w:pPr>
        <w:pStyle w:val="Heading1"/>
      </w:pPr>
      <w:r>
        <w:t>§13. Zasady zdobywania punktów</w:t>
      </w:r>
    </w:p>
    <w:p>
      <w:pPr>
        <w:spacing w:after="80"/>
        <w:ind w:left="0" w:firstLine="0"/>
      </w:pPr>
      <w:r>
        <w:t>1. Punkty w Rajdzie można zdobywać w szczególności za:</w:t>
      </w:r>
    </w:p>
    <w:p>
      <w:pPr>
        <w:spacing w:after="40"/>
        <w:ind w:left="425" w:hanging="255"/>
      </w:pPr>
      <w:r>
        <w:t>a) odwiedzanie miejsc wskazanych w roadbooku;</w:t>
      </w:r>
    </w:p>
    <w:p>
      <w:pPr>
        <w:spacing w:after="40"/>
        <w:ind w:left="425" w:hanging="255"/>
      </w:pPr>
      <w:r>
        <w:t>b) potwierdzanie obecności w aplikacji;</w:t>
      </w:r>
    </w:p>
    <w:p>
      <w:pPr>
        <w:spacing w:after="40"/>
        <w:ind w:left="425" w:hanging="255"/>
      </w:pPr>
      <w:r>
        <w:t>c) poprawne odpowiedzi w quizach;</w:t>
      </w:r>
    </w:p>
    <w:p>
      <w:pPr>
        <w:spacing w:after="40"/>
        <w:ind w:left="425" w:hanging="255"/>
      </w:pPr>
      <w:r>
        <w:t>d) wykonanie zadań turystycznych;</w:t>
      </w:r>
    </w:p>
    <w:p>
      <w:pPr>
        <w:spacing w:after="40"/>
        <w:ind w:left="425" w:hanging="255"/>
      </w:pPr>
      <w:r>
        <w:t>e) udział w konkursach dodatkowych;</w:t>
      </w:r>
    </w:p>
    <w:p>
      <w:pPr>
        <w:spacing w:after="40"/>
        <w:ind w:left="425" w:hanging="255"/>
      </w:pPr>
      <w:r>
        <w:t>f) inne aktywności wskazane przez Organizatora.</w:t>
      </w:r>
    </w:p>
    <w:p>
      <w:pPr>
        <w:spacing w:after="80"/>
        <w:ind w:left="0" w:firstLine="0"/>
      </w:pPr>
      <w:r>
        <w:t>2. Punkt zostaje zaliczony wyłącznie wtedy, gdy ekipa spełni warunki określone przez Organizatora dla danego punktu, zadania lub konkursu.</w:t>
      </w:r>
    </w:p>
    <w:p>
      <w:pPr>
        <w:spacing w:after="80"/>
        <w:ind w:left="0" w:firstLine="0"/>
      </w:pPr>
      <w:r>
        <w:t>3. Organizator może ustalić różną liczbę punktów za różne miejsca, zadania, quizy i aktywności.</w:t>
      </w:r>
    </w:p>
    <w:p>
      <w:pPr>
        <w:spacing w:after="80"/>
        <w:ind w:left="0" w:firstLine="0"/>
      </w:pPr>
      <w:r>
        <w:t>4. Organizator może przyznawać punkty ujemne za nieprzestrzeganie Regulaminu, nieprzestrzeganie Kodeksu Caravaningowca oraz naruszanie przepisów ruchu drogowego.</w:t>
      </w:r>
    </w:p>
    <w:p>
      <w:pPr>
        <w:spacing w:after="80"/>
        <w:ind w:left="0" w:firstLine="0"/>
      </w:pPr>
      <w:r>
        <w:t>5. Organizator może określić limity czasowe wykonania zadań, o ile nie prowadzą one do rywalizacji szybkościowej na drodze.</w:t>
      </w:r>
    </w:p>
    <w:p>
      <w:pPr>
        <w:spacing w:after="80"/>
        <w:ind w:left="0" w:firstLine="0"/>
      </w:pPr>
      <w:r>
        <w:t>6. Zabronione jest zdobywanie punktów w sposób nieuczciwy, w szczególności:</w:t>
      </w:r>
    </w:p>
    <w:p>
      <w:pPr>
        <w:spacing w:after="40"/>
        <w:ind w:left="425" w:hanging="255"/>
      </w:pPr>
      <w:r>
        <w:t>a) potwierdzanie obecności bez faktycznego odwiedzenia miejsca;</w:t>
      </w:r>
    </w:p>
    <w:p>
      <w:pPr>
        <w:spacing w:after="40"/>
        <w:ind w:left="425" w:hanging="255"/>
      </w:pPr>
      <w:r>
        <w:t>b) przekazywanie telefonu innej ekipie;</w:t>
      </w:r>
    </w:p>
    <w:p>
      <w:pPr>
        <w:spacing w:after="40"/>
        <w:ind w:left="425" w:hanging="255"/>
      </w:pPr>
      <w:r>
        <w:t>c) fałszowanie lokalizacji GPS;</w:t>
      </w:r>
    </w:p>
    <w:p>
      <w:pPr>
        <w:spacing w:after="40"/>
        <w:ind w:left="425" w:hanging="255"/>
      </w:pPr>
      <w:r>
        <w:t>d) przesyłanie zdjęć wykonanych przez inną ekipę;</w:t>
      </w:r>
    </w:p>
    <w:p>
      <w:pPr>
        <w:spacing w:after="40"/>
        <w:ind w:left="425" w:hanging="255"/>
      </w:pPr>
      <w:r>
        <w:t>e) wykonywanie zadań w sposób sprzeczny z Regulaminem;</w:t>
      </w:r>
    </w:p>
    <w:p>
      <w:pPr>
        <w:spacing w:after="40"/>
        <w:ind w:left="425" w:hanging="255"/>
      </w:pPr>
      <w:r>
        <w:t>f) obchodzenie zabezpieczeń aplikacji;</w:t>
      </w:r>
    </w:p>
    <w:p>
      <w:pPr>
        <w:spacing w:after="40"/>
        <w:ind w:left="425" w:hanging="255"/>
      </w:pPr>
      <w:r>
        <w:t>g) podawanie nieprawdziwych informacji Organizatorowi.</w:t>
      </w:r>
    </w:p>
    <w:p>
      <w:pPr>
        <w:spacing w:after="80"/>
        <w:ind w:left="0" w:firstLine="0"/>
      </w:pPr>
      <w:r>
        <w:t>7. Stwierdzenie nieuczciwego zdobywania punktów może skutkować:</w:t>
      </w:r>
    </w:p>
    <w:p>
      <w:pPr>
        <w:spacing w:after="40"/>
        <w:ind w:left="425" w:hanging="255"/>
      </w:pPr>
      <w:r>
        <w:t>a) anulowaniem punktów;</w:t>
      </w:r>
    </w:p>
    <w:p>
      <w:pPr>
        <w:spacing w:after="40"/>
        <w:ind w:left="425" w:hanging="255"/>
      </w:pPr>
      <w:r>
        <w:t>b) przyznaniem punktów ujemnych;</w:t>
      </w:r>
    </w:p>
    <w:p>
      <w:pPr>
        <w:spacing w:after="40"/>
        <w:ind w:left="425" w:hanging="255"/>
      </w:pPr>
      <w:r>
        <w:t>c) wykluczeniem z klasyfikacji;</w:t>
      </w:r>
    </w:p>
    <w:p>
      <w:pPr>
        <w:spacing w:after="40"/>
        <w:ind w:left="425" w:hanging="255"/>
      </w:pPr>
      <w:r>
        <w:t>d) usunięciem ekipy z Rajdu bez zwrotu opłaty;</w:t>
      </w:r>
    </w:p>
    <w:p>
      <w:pPr>
        <w:spacing w:after="40"/>
        <w:ind w:left="425" w:hanging="255"/>
      </w:pPr>
      <w:r>
        <w:t>e) odmową udziału w kolejnych wydarzeniach Organizatora.</w:t>
      </w:r>
    </w:p>
    <w:p>
      <w:pPr>
        <w:spacing w:after="80"/>
        <w:ind w:left="0" w:firstLine="0"/>
      </w:pPr>
      <w:r>
        <w:t>8. Decyzje Organizatora dotyczące zaliczenia punktów, przyznania punktów ujemnych, oceny zadań i klasyfikacji są ostateczne.</w:t>
      </w:r>
    </w:p>
    <w:p>
      <w:pPr>
        <w:pStyle w:val="Heading1"/>
      </w:pPr>
      <w:r>
        <w:t>§14. Awaria aplikacji i ręczne potwierdzenie wizyty</w:t>
      </w:r>
    </w:p>
    <w:p>
      <w:pPr>
        <w:spacing w:after="80"/>
        <w:ind w:left="0" w:firstLine="0"/>
      </w:pPr>
      <w:r>
        <w:t>1. W przypadku awarii aplikacji, błędu technicznego lub braku możliwości automatycznego potwierdzenia odwiedzenia punktu, ekipa może zgłosić Organizatorowi ręczne potwierdzenie wizyty.</w:t>
      </w:r>
    </w:p>
    <w:p>
      <w:pPr>
        <w:spacing w:after="80"/>
        <w:ind w:left="0" w:firstLine="0"/>
      </w:pPr>
      <w:r>
        <w:t>2. Warunkiem ręcznego potwierdzenia wizyty może być przesłanie Organizatorowi materiałów potwierdzających obecność ekipy w danym miejscu, w szczególności zdjęć.</w:t>
      </w:r>
    </w:p>
    <w:p>
      <w:pPr>
        <w:spacing w:after="80"/>
        <w:ind w:left="0" w:firstLine="0"/>
      </w:pPr>
      <w:r>
        <w:t>3. Zdjęcia powinny:</w:t>
      </w:r>
    </w:p>
    <w:p>
      <w:pPr>
        <w:spacing w:after="40"/>
        <w:ind w:left="425" w:hanging="255"/>
      </w:pPr>
      <w:r>
        <w:t>a) przedstawiać członków danej ekipy;</w:t>
      </w:r>
    </w:p>
    <w:p>
      <w:pPr>
        <w:spacing w:after="40"/>
        <w:ind w:left="425" w:hanging="255"/>
      </w:pPr>
      <w:r>
        <w:t>b) jednoznacznie wskazywać dane miejsce;</w:t>
      </w:r>
    </w:p>
    <w:p>
      <w:pPr>
        <w:spacing w:after="40"/>
        <w:ind w:left="425" w:hanging="255"/>
      </w:pPr>
      <w:r>
        <w:t>c) być wykonane w charakterystycznym punkcie obiektu lub atrakcji;</w:t>
      </w:r>
    </w:p>
    <w:p>
      <w:pPr>
        <w:spacing w:after="40"/>
        <w:ind w:left="425" w:hanging="255"/>
      </w:pPr>
      <w:r>
        <w:t>d) nie przedstawiać wyłącznie neutralnych elementów, których nie da się zidentyfikować.</w:t>
      </w:r>
    </w:p>
    <w:p>
      <w:pPr>
        <w:spacing w:after="80"/>
        <w:ind w:left="0" w:firstLine="0"/>
      </w:pPr>
      <w:r>
        <w:t>4. Organizator dokonuje oceny przesłanych materiałów i podejmuje decyzję o zaliczeniu albo niezaliczeniu punktu.</w:t>
      </w:r>
    </w:p>
    <w:p>
      <w:pPr>
        <w:spacing w:after="80"/>
        <w:ind w:left="0" w:firstLine="0"/>
      </w:pPr>
      <w:r>
        <w:t>5. Ręczne potwierdzenie wizyty ma charakter wyjątkowy i nie zastępuje podstawowego sposobu zdobywania punktów przez aplikację.</w:t>
      </w:r>
    </w:p>
    <w:p>
      <w:pPr>
        <w:pStyle w:val="Heading1"/>
      </w:pPr>
      <w:r>
        <w:t>§15. Konkursy dodatkowe</w:t>
      </w:r>
    </w:p>
    <w:p>
      <w:pPr>
        <w:spacing w:after="80"/>
        <w:ind w:left="0" w:firstLine="0"/>
      </w:pPr>
      <w:r>
        <w:t>1. W ramach Rajdu Organizator może przeprowadzić konkursy dodatkowe, w szczególności:</w:t>
      </w:r>
    </w:p>
    <w:p>
      <w:pPr>
        <w:spacing w:after="40"/>
        <w:ind w:left="425" w:hanging="255"/>
      </w:pPr>
      <w:r>
        <w:t>a) konkurs na najlepsze przebranie;</w:t>
      </w:r>
    </w:p>
    <w:p>
      <w:pPr>
        <w:spacing w:after="40"/>
        <w:ind w:left="425" w:hanging="255"/>
      </w:pPr>
      <w:r>
        <w:t>b) konkurs taneczny;</w:t>
      </w:r>
    </w:p>
    <w:p>
      <w:pPr>
        <w:spacing w:after="40"/>
        <w:ind w:left="425" w:hanging="255"/>
      </w:pPr>
      <w:r>
        <w:t>c) konkurs wiedzy o regionie;</w:t>
      </w:r>
    </w:p>
    <w:p>
      <w:pPr>
        <w:spacing w:after="40"/>
        <w:ind w:left="425" w:hanging="255"/>
      </w:pPr>
      <w:r>
        <w:t>d) konkurs na najlepszą relację z Rajdu, obejmującą zdjęcia, rolki, posty lub inne materiały.</w:t>
      </w:r>
    </w:p>
    <w:p>
      <w:pPr>
        <w:spacing w:after="80"/>
        <w:ind w:left="0" w:firstLine="0"/>
      </w:pPr>
      <w:r>
        <w:t>2. Konkursy dodatkowe mają charakter zadaniowy, kreatywny, wiedzy lub aktywnościowy.</w:t>
      </w:r>
    </w:p>
    <w:p>
      <w:pPr>
        <w:spacing w:after="80"/>
        <w:ind w:left="0" w:firstLine="0"/>
      </w:pPr>
      <w:r>
        <w:t>3. Konkursy dodatkowe nie są grami losowymi, loteriami promocyjnymi ani zakładami wzajemnymi.</w:t>
      </w:r>
    </w:p>
    <w:p>
      <w:pPr>
        <w:spacing w:after="80"/>
        <w:ind w:left="0" w:firstLine="0"/>
      </w:pPr>
      <w:r>
        <w:t>4. O wynikach konkursów dodatkowych decydują kryteria wskazane przez Organizatora, w szczególności jakość wykonania zadania, kreatywność, zgodność z tematem, wiedza, zaangażowanie lub ocena komisji Organizatora.</w:t>
      </w:r>
    </w:p>
    <w:p>
      <w:pPr>
        <w:spacing w:after="80"/>
        <w:ind w:left="0" w:firstLine="0"/>
      </w:pPr>
      <w:r>
        <w:t>5. Organizator może przyznać za konkursy dodatkowe punkty do klasyfikacji Rajdu lub odrębne nagrody.</w:t>
      </w:r>
    </w:p>
    <w:p>
      <w:pPr>
        <w:spacing w:after="80"/>
        <w:ind w:left="0" w:firstLine="0"/>
      </w:pPr>
      <w:r>
        <w:t>6. Organizator może powołać komisję konkursową.</w:t>
      </w:r>
    </w:p>
    <w:p>
      <w:pPr>
        <w:spacing w:after="80"/>
        <w:ind w:left="0" w:firstLine="0"/>
      </w:pPr>
      <w:r>
        <w:t>7. Decyzje Organizatora lub komisji konkursowej są ostateczne.</w:t>
      </w:r>
    </w:p>
    <w:p>
      <w:pPr>
        <w:pStyle w:val="Heading1"/>
      </w:pPr>
      <w:r>
        <w:t>§16. Klasyfikacja i nagrody</w:t>
      </w:r>
    </w:p>
    <w:p>
      <w:pPr>
        <w:spacing w:after="80"/>
        <w:ind w:left="0" w:firstLine="0"/>
      </w:pPr>
      <w:r>
        <w:t>1. Klasyfikacja Rajdu prowadzona jest na podstawie liczby punktów zdobytych przez ekipy zgodnie z Regulaminem.</w:t>
      </w:r>
    </w:p>
    <w:p>
      <w:pPr>
        <w:spacing w:after="80"/>
        <w:ind w:left="0" w:firstLine="0"/>
      </w:pPr>
      <w:r>
        <w:t>2. Zwycięzcami Rajdu zostają ekipy, które zdobędą największą liczbę punktów.</w:t>
      </w:r>
    </w:p>
    <w:p>
      <w:pPr>
        <w:spacing w:after="80"/>
        <w:ind w:left="0" w:firstLine="0"/>
      </w:pPr>
      <w:r>
        <w:t>3. Organizator przewiduje nagrody dla trzech najlepszych ekip.</w:t>
      </w:r>
    </w:p>
    <w:p>
      <w:pPr>
        <w:spacing w:after="80"/>
        <w:ind w:left="0" w:firstLine="0"/>
      </w:pPr>
      <w:r>
        <w:t>4. Lista nagród stanowi osobny załącznik do Regulaminu albo zostanie ogłoszona przez Organizatora w odrębnym komunikacie.</w:t>
      </w:r>
    </w:p>
    <w:p>
      <w:pPr>
        <w:spacing w:after="80"/>
        <w:ind w:left="0" w:firstLine="0"/>
      </w:pPr>
      <w:r>
        <w:t>5. W przypadku równej liczby punktów Organizator może zastosować kryteria dodatkowe, w szczególności:</w:t>
      </w:r>
    </w:p>
    <w:p>
      <w:pPr>
        <w:spacing w:after="40"/>
        <w:ind w:left="425" w:hanging="255"/>
      </w:pPr>
      <w:r>
        <w:t>a) większą liczbę odwiedzonych punktów;</w:t>
      </w:r>
    </w:p>
    <w:p>
      <w:pPr>
        <w:spacing w:after="40"/>
        <w:ind w:left="425" w:hanging="255"/>
      </w:pPr>
      <w:r>
        <w:t>b) większą liczbę poprawnych odpowiedzi w quizach;</w:t>
      </w:r>
    </w:p>
    <w:p>
      <w:pPr>
        <w:spacing w:after="40"/>
        <w:ind w:left="425" w:hanging="255"/>
      </w:pPr>
      <w:r>
        <w:t>c) lepsze wykonanie zadań dodatkowych;</w:t>
      </w:r>
    </w:p>
    <w:p>
      <w:pPr>
        <w:spacing w:after="40"/>
        <w:ind w:left="425" w:hanging="255"/>
      </w:pPr>
      <w:r>
        <w:t>d) decyzję komisji Organizatora.</w:t>
      </w:r>
    </w:p>
    <w:p>
      <w:pPr>
        <w:spacing w:after="80"/>
        <w:ind w:left="0" w:firstLine="0"/>
      </w:pPr>
      <w:r>
        <w:t>6. Nagrody nie podlegają wymianie na ekwiwalent pieniężny, chyba że Organizator wyraźnie postanowi inaczej.</w:t>
      </w:r>
    </w:p>
    <w:p>
      <w:pPr>
        <w:spacing w:after="80"/>
        <w:ind w:left="0" w:firstLine="0"/>
      </w:pPr>
      <w:r>
        <w:t>7. Uczestnik może zostać pozbawiony prawa do nagrody w przypadku naruszenia Regulaminu, nieuczciwego zdobywania punktów, podania nieprawdziwych danych lub zachowania sprzecznego z zasadami Rajdu.</w:t>
      </w:r>
    </w:p>
    <w:p>
      <w:pPr>
        <w:spacing w:after="80"/>
        <w:ind w:left="0" w:firstLine="0"/>
      </w:pPr>
      <w:r>
        <w:t>8. Wyniki Rajdu zostaną ogłoszone podczas finału w Starym Sączu dnia 23 sierpnia 2026 r. w godzinach 12:00-14:00.</w:t>
      </w:r>
    </w:p>
    <w:p>
      <w:pPr>
        <w:pStyle w:val="Heading1"/>
      </w:pPr>
      <w:r>
        <w:t>§17. Bezpieczeństwo i odpowiedzialność uczestników</w:t>
      </w:r>
    </w:p>
    <w:p>
      <w:pPr>
        <w:spacing w:after="80"/>
        <w:ind w:left="0" w:firstLine="0"/>
      </w:pPr>
      <w:r>
        <w:t>1. Uczestnicy biorą udział w Rajdzie na własną odpowiedzialność.</w:t>
      </w:r>
    </w:p>
    <w:p>
      <w:pPr>
        <w:spacing w:after="80"/>
        <w:ind w:left="0" w:firstLine="0"/>
      </w:pPr>
      <w:r>
        <w:t>2. Każda ekipa odpowiada za swoje bezpieczeństwo, pojazd, osoby znajdujące się w pojeździe, dzieci, zwierzęta, rzeczy osobiste oraz sposób wykonywania zadań.</w:t>
      </w:r>
    </w:p>
    <w:p>
      <w:pPr>
        <w:spacing w:after="80"/>
        <w:ind w:left="0" w:firstLine="0"/>
      </w:pPr>
      <w:r>
        <w:t>3. Uczestnicy zobowiązani są do zachowania szczególnej ostrożności na drogach, parkingach, szlakach, terenach turystycznych, w muzeach, skansenach, punktach widokowych i innych odwiedzanych miejscach.</w:t>
      </w:r>
    </w:p>
    <w:p>
      <w:pPr>
        <w:spacing w:after="80"/>
        <w:ind w:left="0" w:firstLine="0"/>
      </w:pPr>
      <w:r>
        <w:t>4. Organizator nie ponosi odpowiedzialności za:</w:t>
      </w:r>
    </w:p>
    <w:p>
      <w:pPr>
        <w:spacing w:after="40"/>
        <w:ind w:left="425" w:hanging="255"/>
      </w:pPr>
      <w:r>
        <w:t>a) szkody osobowe;</w:t>
      </w:r>
    </w:p>
    <w:p>
      <w:pPr>
        <w:spacing w:after="40"/>
        <w:ind w:left="425" w:hanging="255"/>
      </w:pPr>
      <w:r>
        <w:t>b) szkody majątkowe;</w:t>
      </w:r>
    </w:p>
    <w:p>
      <w:pPr>
        <w:spacing w:after="40"/>
        <w:ind w:left="425" w:hanging="255"/>
      </w:pPr>
      <w:r>
        <w:t>c) utratę lub uszkodzenie rzeczy;</w:t>
      </w:r>
    </w:p>
    <w:p>
      <w:pPr>
        <w:spacing w:after="40"/>
        <w:ind w:left="425" w:hanging="255"/>
      </w:pPr>
      <w:r>
        <w:t>d) awarie pojazdów;</w:t>
      </w:r>
    </w:p>
    <w:p>
      <w:pPr>
        <w:spacing w:after="40"/>
        <w:ind w:left="425" w:hanging="255"/>
      </w:pPr>
      <w:r>
        <w:t>e) kolizje i wypadki drogowe;</w:t>
      </w:r>
    </w:p>
    <w:p>
      <w:pPr>
        <w:spacing w:after="40"/>
        <w:ind w:left="425" w:hanging="255"/>
      </w:pPr>
      <w:r>
        <w:t>f) mandaty i inne konsekwencje naruszenia prawa;</w:t>
      </w:r>
    </w:p>
    <w:p>
      <w:pPr>
        <w:spacing w:after="40"/>
        <w:ind w:left="425" w:hanging="255"/>
      </w:pPr>
      <w:r>
        <w:t>g) szkody wyrządzone przez uczestników osobom trzecim;</w:t>
      </w:r>
    </w:p>
    <w:p>
      <w:pPr>
        <w:spacing w:after="40"/>
        <w:ind w:left="425" w:hanging="255"/>
      </w:pPr>
      <w:r>
        <w:t>h) szkody wyrządzone przez osoby trzecie uczestnikom;</w:t>
      </w:r>
    </w:p>
    <w:p>
      <w:pPr>
        <w:spacing w:after="40"/>
        <w:ind w:left="425" w:hanging="255"/>
      </w:pPr>
      <w:r>
        <w:t>i) szkody spowodowane działaniem siły wyższej.</w:t>
      </w:r>
    </w:p>
    <w:p>
      <w:pPr>
        <w:spacing w:after="80"/>
        <w:ind w:left="0" w:firstLine="0"/>
      </w:pPr>
      <w:r>
        <w:t>5. Organizator nie zapewnia uczestnikom ubezpieczenia.</w:t>
      </w:r>
    </w:p>
    <w:p>
      <w:pPr>
        <w:spacing w:after="80"/>
        <w:ind w:left="0" w:firstLine="0"/>
      </w:pPr>
      <w:r>
        <w:t>6. Uczestnikom zaleca się posiadanie odpowiedniego ubezpieczenia turystycznego, NNW, assistance oraz ubezpieczenia pojazdu.</w:t>
      </w:r>
    </w:p>
    <w:p>
      <w:pPr>
        <w:spacing w:after="80"/>
        <w:ind w:left="0" w:firstLine="0"/>
      </w:pPr>
      <w:r>
        <w:t>7. Uczestnik, który spowoduje szkodę, ponosi za nią odpowiedzialność na zasadach ogólnych.</w:t>
      </w:r>
    </w:p>
    <w:p>
      <w:pPr>
        <w:pStyle w:val="Heading1"/>
      </w:pPr>
      <w:r>
        <w:t>§18. Polecenia Organizatora i usunięcie z Rajdu</w:t>
      </w:r>
    </w:p>
    <w:p>
      <w:pPr>
        <w:spacing w:after="80"/>
        <w:ind w:left="0" w:firstLine="0"/>
      </w:pPr>
      <w:r>
        <w:t>1. Uczestnicy zobowiązani są do stosowania się do poleceń Organizatora oraz osób działających w jego imieniu.</w:t>
      </w:r>
    </w:p>
    <w:p>
      <w:pPr>
        <w:spacing w:after="80"/>
        <w:ind w:left="0" w:firstLine="0"/>
      </w:pPr>
      <w:r>
        <w:t>2. Organizator może upomnieć uczestnika lub ekipę, anulować punkty, przyznać punkty ujemne, wykluczyć z klasyfikacji albo usunąć z Rajdu w przypadku:</w:t>
      </w:r>
    </w:p>
    <w:p>
      <w:pPr>
        <w:spacing w:after="40"/>
        <w:ind w:left="425" w:hanging="255"/>
      </w:pPr>
      <w:r>
        <w:t>a) naruszenia Regulaminu;</w:t>
      </w:r>
    </w:p>
    <w:p>
      <w:pPr>
        <w:spacing w:after="40"/>
        <w:ind w:left="425" w:hanging="255"/>
      </w:pPr>
      <w:r>
        <w:t>b) spożywania alkoholu lub odmowy badania alkomatem;</w:t>
      </w:r>
    </w:p>
    <w:p>
      <w:pPr>
        <w:spacing w:after="40"/>
        <w:ind w:left="425" w:hanging="255"/>
      </w:pPr>
      <w:r>
        <w:t>c) agresywnego, wulgarnego lub niebezpiecznego zachowania;</w:t>
      </w:r>
    </w:p>
    <w:p>
      <w:pPr>
        <w:spacing w:after="40"/>
        <w:ind w:left="425" w:hanging="255"/>
      </w:pPr>
      <w:r>
        <w:t>d) stwarzania zagrożenia dla innych osób;</w:t>
      </w:r>
    </w:p>
    <w:p>
      <w:pPr>
        <w:spacing w:after="40"/>
        <w:ind w:left="425" w:hanging="255"/>
      </w:pPr>
      <w:r>
        <w:t>e) niszczenia mienia, przyrody lub infrastruktury;</w:t>
      </w:r>
    </w:p>
    <w:p>
      <w:pPr>
        <w:spacing w:after="40"/>
        <w:ind w:left="425" w:hanging="255"/>
      </w:pPr>
      <w:r>
        <w:t>f) zakłócania przebiegu Rajdu;</w:t>
      </w:r>
    </w:p>
    <w:p>
      <w:pPr>
        <w:spacing w:after="40"/>
        <w:ind w:left="425" w:hanging="255"/>
      </w:pPr>
      <w:r>
        <w:t>g) nieuczciwego zdobywania punktów;</w:t>
      </w:r>
    </w:p>
    <w:p>
      <w:pPr>
        <w:spacing w:after="40"/>
        <w:ind w:left="425" w:hanging="255"/>
      </w:pPr>
      <w:r>
        <w:t>h) naruszania Kodeksu Caravaningowca;</w:t>
      </w:r>
    </w:p>
    <w:p>
      <w:pPr>
        <w:spacing w:after="40"/>
        <w:ind w:left="425" w:hanging="255"/>
      </w:pPr>
      <w:r>
        <w:t>i) naruszania przepisów ruchu drogowego;</w:t>
      </w:r>
    </w:p>
    <w:p>
      <w:pPr>
        <w:spacing w:after="40"/>
        <w:ind w:left="425" w:hanging="255"/>
      </w:pPr>
      <w:r>
        <w:t>j) działania na szkodę Organizatora, uczestników, partnerów lub wizerunku Rajdu.</w:t>
      </w:r>
    </w:p>
    <w:p>
      <w:pPr>
        <w:spacing w:after="80"/>
        <w:ind w:left="0" w:firstLine="0"/>
      </w:pPr>
      <w:r>
        <w:t>3. Usunięcie z Rajdu nie uprawnia do zwrotu opłaty.</w:t>
      </w:r>
    </w:p>
    <w:p>
      <w:pPr>
        <w:spacing w:after="80"/>
        <w:ind w:left="0" w:firstLine="0"/>
      </w:pPr>
      <w:r>
        <w:t>4. Decyzja Organizatora o usunięciu uczestnika lub ekipy z Rajdu jest ostateczna.</w:t>
      </w:r>
    </w:p>
    <w:p>
      <w:pPr>
        <w:pStyle w:val="Heading1"/>
      </w:pPr>
      <w:r>
        <w:t>§19. Zmiany programu, trasy i odwołanie Rajdu</w:t>
      </w:r>
    </w:p>
    <w:p>
      <w:pPr>
        <w:spacing w:after="80"/>
        <w:ind w:left="0" w:firstLine="0"/>
      </w:pPr>
      <w:r>
        <w:t>1. Organizator zastrzega sobie prawo do zmiany programu, harmonogramu, trasy, punktów roadbooka, zadań, miejsca biwaku lub zasad organizacyjnych Rajdu z ważnych przyczyn.</w:t>
      </w:r>
    </w:p>
    <w:p>
      <w:pPr>
        <w:spacing w:after="80"/>
        <w:ind w:left="0" w:firstLine="0"/>
      </w:pPr>
      <w:r>
        <w:t>2. Ważnymi przyczynami są w szczególności:</w:t>
      </w:r>
    </w:p>
    <w:p>
      <w:pPr>
        <w:spacing w:after="40"/>
        <w:ind w:left="425" w:hanging="255"/>
      </w:pPr>
      <w:r>
        <w:t>a) warunki pogodowe;</w:t>
      </w:r>
    </w:p>
    <w:p>
      <w:pPr>
        <w:spacing w:after="40"/>
        <w:ind w:left="425" w:hanging="255"/>
      </w:pPr>
      <w:r>
        <w:t>b) względy bezpieczeństwa;</w:t>
      </w:r>
    </w:p>
    <w:p>
      <w:pPr>
        <w:spacing w:after="40"/>
        <w:ind w:left="425" w:hanging="255"/>
      </w:pPr>
      <w:r>
        <w:t>c) decyzje administracyjne;</w:t>
      </w:r>
    </w:p>
    <w:p>
      <w:pPr>
        <w:spacing w:after="40"/>
        <w:ind w:left="425" w:hanging="255"/>
      </w:pPr>
      <w:r>
        <w:t>d) awarie techniczne;</w:t>
      </w:r>
    </w:p>
    <w:p>
      <w:pPr>
        <w:spacing w:after="40"/>
        <w:ind w:left="425" w:hanging="255"/>
      </w:pPr>
      <w:r>
        <w:t>e) zamknięcie dróg, obiektów lub atrakcji;</w:t>
      </w:r>
    </w:p>
    <w:p>
      <w:pPr>
        <w:spacing w:after="40"/>
        <w:ind w:left="425" w:hanging="255"/>
      </w:pPr>
      <w:r>
        <w:t>f) choroba, wypadek lub inne zdarzenia losowe;</w:t>
      </w:r>
    </w:p>
    <w:p>
      <w:pPr>
        <w:spacing w:after="40"/>
        <w:ind w:left="425" w:hanging="255"/>
      </w:pPr>
      <w:r>
        <w:t>g) siła wyższa;</w:t>
      </w:r>
    </w:p>
    <w:p>
      <w:pPr>
        <w:spacing w:after="40"/>
        <w:ind w:left="425" w:hanging="255"/>
      </w:pPr>
      <w:r>
        <w:t>h) brak możliwości przeprowadzenia Rajdu zgodnie z pierwotnym planem.</w:t>
      </w:r>
    </w:p>
    <w:p>
      <w:pPr>
        <w:spacing w:after="80"/>
        <w:ind w:left="0" w:firstLine="0"/>
      </w:pPr>
      <w:r>
        <w:t>3. Zmiana programu, trasy lub kolejności punktów nie stanowi podstawy do zwrotu opłaty.</w:t>
      </w:r>
    </w:p>
    <w:p>
      <w:pPr>
        <w:spacing w:after="80"/>
        <w:ind w:left="0" w:firstLine="0"/>
      </w:pPr>
      <w:r>
        <w:t>4. W przypadku odwołania Rajdu przez Organizatora uczestnikom przysługuje zwrot opłaty za udział w Rajdzie.</w:t>
      </w:r>
    </w:p>
    <w:p>
      <w:pPr>
        <w:spacing w:after="80"/>
        <w:ind w:left="0" w:firstLine="0"/>
      </w:pPr>
      <w:r>
        <w:t>5. Organizator nie zwraca kosztów dodatkowych poniesionych przez uczestników, w szczególności kosztów paliwa, dojazdu, noclegów poza Rajdem, zakupów, przygotowania pojazdu ani utraconych korzyści.</w:t>
      </w:r>
    </w:p>
    <w:p>
      <w:pPr>
        <w:pStyle w:val="Heading1"/>
      </w:pPr>
      <w:r>
        <w:t>§20. Wizerunek i materiały z Rajdu</w:t>
      </w:r>
    </w:p>
    <w:p>
      <w:pPr>
        <w:spacing w:after="80"/>
        <w:ind w:left="0" w:firstLine="0"/>
      </w:pPr>
      <w:r>
        <w:t>1. Rajd może być dokumentowany fotograficznie, filmowo i dźwiękowo przez Organizatora lub osoby działające w jego imieniu.</w:t>
      </w:r>
    </w:p>
    <w:p>
      <w:pPr>
        <w:spacing w:after="80"/>
        <w:ind w:left="0" w:firstLine="0"/>
      </w:pPr>
      <w:r>
        <w:t>2. Uczestnik, biorąc udział w Rajdzie i akceptując Regulamin, wyraża zgodę na utrwalanie swojego wizerunku, głosu oraz wypowiedzi w materiałach fotograficznych, filmowych, dźwiękowych, relacjach, transmisjach i innych materiałach dokumentujących Rajd.</w:t>
      </w:r>
    </w:p>
    <w:p>
      <w:pPr>
        <w:spacing w:after="80"/>
        <w:ind w:left="0" w:firstLine="0"/>
      </w:pPr>
      <w:r>
        <w:t>3. Uczestnik wyraża zgodę na nieodpłatne wykorzystywanie, rozpowszechnianie i publikowanie materiałów z jego wizerunkiem przez Organizatora w celach informacyjnych, promocyjnych, dokumentacyjnych i marketingowych związanych z Rajdem, Wyprawomaniak.pl, Klubem Wyprawomaniaka oraz przyszłymi wydarzeniami Organizatora.</w:t>
      </w:r>
    </w:p>
    <w:p>
      <w:pPr>
        <w:spacing w:after="80"/>
        <w:ind w:left="0" w:firstLine="0"/>
      </w:pPr>
      <w:r>
        <w:t>4. Zgoda, o której mowa w niniejszym paragrafie, obejmuje publikację materiałów w szczególności na stronie internetowej Wyprawomaniak.pl, w mediach społecznościowych Organizatora, w aplikacjach, materiałach promocyjnych, relacjach, filmach, postach, rolkach, transmisjach oraz materiałach prasowych i partnerskich dotyczących Rajdu.</w:t>
      </w:r>
    </w:p>
    <w:p>
      <w:pPr>
        <w:spacing w:after="80"/>
        <w:ind w:left="0" w:firstLine="0"/>
      </w:pPr>
      <w:r>
        <w:t>5. Uczestnik publikujący własne relacje z Rajdu zobowiązany jest do używania hashtagu #RajdŻółwików lub oznaczenia projektu Wyprawomaniak.</w:t>
      </w:r>
    </w:p>
    <w:p>
      <w:pPr>
        <w:spacing w:after="80"/>
        <w:ind w:left="0" w:firstLine="0"/>
      </w:pPr>
      <w:r>
        <w:t>6. Uczestnicy publikujący własne relacje z Rajdu zobowiązani są do nienaruszania dóbr osobistych innych uczestników, dobrego imienia Organizatora oraz zasad współżycia społecznego.</w:t>
      </w:r>
    </w:p>
    <w:p>
      <w:pPr>
        <w:spacing w:after="80"/>
        <w:ind w:left="0" w:firstLine="0"/>
      </w:pPr>
      <w:r>
        <w:t>7. Organizator może poprosić uczestnika o usunięcie materiału, który narusza Regulamin, dobre imię innych uczestników, partnerów, lokalnych społeczności lub Organizatora.</w:t>
      </w:r>
    </w:p>
    <w:p>
      <w:pPr>
        <w:pStyle w:val="Heading1"/>
      </w:pPr>
      <w:r>
        <w:t>§21. Dane osobowe</w:t>
      </w:r>
    </w:p>
    <w:p>
      <w:pPr>
        <w:spacing w:after="80"/>
        <w:ind w:left="0" w:firstLine="0"/>
      </w:pPr>
      <w:r>
        <w:t>1. Administratorem danych osobowych uczestników Rajdu jest AC Sound sp. z o.o.</w:t>
      </w:r>
    </w:p>
    <w:p>
      <w:pPr>
        <w:spacing w:after="80"/>
        <w:ind w:left="0" w:firstLine="0"/>
      </w:pPr>
      <w:r>
        <w:t>2. Dane osobowe uczestników przetwarzane są w celu organizacji Rajdu, obsługi zgłoszeń, kontaktu z uczestnikami, prowadzenia klasyfikacji, wydania nagród, dokumentacji wydarzenia oraz realizacji obowiązków prawnych Organizatora.</w:t>
      </w:r>
    </w:p>
    <w:p>
      <w:pPr>
        <w:spacing w:after="80"/>
        <w:ind w:left="0" w:firstLine="0"/>
      </w:pPr>
      <w:r>
        <w:t>3. Zasady przetwarzania danych osobowych określa Polityka Prywatności dostępna na stronie Wyprawomaniak.pl.</w:t>
      </w:r>
    </w:p>
    <w:p>
      <w:pPr>
        <w:spacing w:after="80"/>
        <w:ind w:left="0" w:firstLine="0"/>
      </w:pPr>
      <w:r>
        <w:t>4. W zakresie korzystania z aplikacji uczestnik może być zobowiązany do udostępnienia danych lokalizacyjnych w celu potwierdzania odwiedzenia punktów Rajdu.</w:t>
      </w:r>
    </w:p>
    <w:p>
      <w:pPr>
        <w:spacing w:after="80"/>
        <w:ind w:left="0" w:firstLine="0"/>
      </w:pPr>
      <w:r>
        <w:t>5. Brak udostępnienia danych wymaganych do obsługi Rajdu lub aplikacji może uniemożliwić udział w klasyfikacji punktowej.</w:t>
      </w:r>
    </w:p>
    <w:p>
      <w:pPr>
        <w:pStyle w:val="Heading1"/>
      </w:pPr>
      <w:r>
        <w:t>§22. Reklamacje i kontakt</w:t>
      </w:r>
    </w:p>
    <w:p>
      <w:pPr>
        <w:spacing w:after="80"/>
        <w:ind w:left="0" w:firstLine="0"/>
      </w:pPr>
      <w:r>
        <w:t>1. Reklamacje dotyczące przebiegu Rajdu, punktacji lub klasyfikacji można zgłaszać Organizatorowi drogą mailową na adres: redakcja@wyprawomaniak.pl.</w:t>
      </w:r>
    </w:p>
    <w:p>
      <w:pPr>
        <w:spacing w:after="80"/>
        <w:ind w:left="0" w:firstLine="0"/>
      </w:pPr>
      <w:r>
        <w:t>2. Reklamacja powinna zawierać:</w:t>
      </w:r>
    </w:p>
    <w:p>
      <w:pPr>
        <w:spacing w:after="40"/>
        <w:ind w:left="425" w:hanging="255"/>
      </w:pPr>
      <w:r>
        <w:t>a) imię i nazwisko osoby zgłaszającej;</w:t>
      </w:r>
    </w:p>
    <w:p>
      <w:pPr>
        <w:spacing w:after="40"/>
        <w:ind w:left="425" w:hanging="255"/>
      </w:pPr>
      <w:r>
        <w:t>b) nazwę lub numer ekipy;</w:t>
      </w:r>
    </w:p>
    <w:p>
      <w:pPr>
        <w:spacing w:after="40"/>
        <w:ind w:left="425" w:hanging="255"/>
      </w:pPr>
      <w:r>
        <w:t>c) opis sprawy;</w:t>
      </w:r>
    </w:p>
    <w:p>
      <w:pPr>
        <w:spacing w:after="40"/>
        <w:ind w:left="425" w:hanging="255"/>
      </w:pPr>
      <w:r>
        <w:t>d) wskazanie żądania lub oczekiwanego sposobu rozwiązania sprawy;</w:t>
      </w:r>
    </w:p>
    <w:p>
      <w:pPr>
        <w:spacing w:after="40"/>
        <w:ind w:left="425" w:hanging="255"/>
      </w:pPr>
      <w:r>
        <w:t>e) ewentualne materiały potwierdzające zgłoszenie.</w:t>
      </w:r>
    </w:p>
    <w:p>
      <w:pPr>
        <w:spacing w:after="80"/>
        <w:ind w:left="0" w:firstLine="0"/>
      </w:pPr>
      <w:r>
        <w:t>3. Reklamacje dotyczące punktacji należy zgłaszać niezwłocznie, najpóźniej przed ogłoszeniem wyników Rajdu.</w:t>
      </w:r>
    </w:p>
    <w:p>
      <w:pPr>
        <w:spacing w:after="80"/>
        <w:ind w:left="0" w:firstLine="0"/>
      </w:pPr>
      <w:r>
        <w:t>4. Reklamacje złożone po ogłoszeniu wyników mogą zostać pozostawione bez rozpoznania, jeżeli ich rozpatrzenie mogłoby zaburzyć zakończoną klasyfikację.</w:t>
      </w:r>
    </w:p>
    <w:p>
      <w:pPr>
        <w:spacing w:after="80"/>
        <w:ind w:left="0" w:firstLine="0"/>
      </w:pPr>
      <w:r>
        <w:t>5. Organizator rozpatruje reklamacje w możliwie najkrótszym terminie.</w:t>
      </w:r>
    </w:p>
    <w:p>
      <w:pPr>
        <w:spacing w:after="80"/>
        <w:ind w:left="0" w:firstLine="0"/>
      </w:pPr>
      <w:r>
        <w:t>6. Decyzja Organizatora w sprawie reklamacji dotyczącej punktacji, zadań i klasyfikacji jest ostateczna.</w:t>
      </w:r>
    </w:p>
    <w:p>
      <w:pPr>
        <w:pStyle w:val="Heading1"/>
      </w:pPr>
      <w:r>
        <w:t>§23. Postanowienia końcowe</w:t>
      </w:r>
    </w:p>
    <w:p>
      <w:pPr>
        <w:spacing w:after="80"/>
        <w:ind w:left="0" w:firstLine="0"/>
      </w:pPr>
      <w:r>
        <w:t>1. Regulamin obowiązuje od dnia jego opublikowania.</w:t>
      </w:r>
    </w:p>
    <w:p>
      <w:pPr>
        <w:spacing w:after="80"/>
        <w:ind w:left="0" w:firstLine="0"/>
      </w:pPr>
      <w:r>
        <w:t>2. Organizator zastrzega sobie prawo do zmiany Regulaminu z ważnych przyczyn.</w:t>
      </w:r>
    </w:p>
    <w:p>
      <w:pPr>
        <w:spacing w:after="80"/>
        <w:ind w:left="0" w:firstLine="0"/>
      </w:pPr>
      <w:r>
        <w:t>3. O istotnych zmianach Regulaminu Organizator poinformuje uczestników w sposób zwyczajowo przyjęty, w szczególności przez stronę internetową, wiadomość e-mail, aplikację lub komunikat w grupie uczestników.</w:t>
      </w:r>
    </w:p>
    <w:p>
      <w:pPr>
        <w:spacing w:after="80"/>
        <w:ind w:left="0" w:firstLine="0"/>
      </w:pPr>
      <w:r>
        <w:t>4. W sprawach nieuregulowanych Regulaminem zastosowanie mają przepisy prawa polskiego.</w:t>
      </w:r>
    </w:p>
    <w:p>
      <w:pPr>
        <w:spacing w:after="80"/>
        <w:ind w:left="0" w:firstLine="0"/>
      </w:pPr>
      <w:r>
        <w:t>5. Jeżeli którekolwiek z postanowień Regulaminu okaże się nieważne lub bezskuteczne, nie wpływa to na ważność pozostałych postanowień.</w:t>
      </w:r>
    </w:p>
    <w:p>
      <w:pPr>
        <w:spacing w:after="80"/>
        <w:ind w:left="0" w:firstLine="0"/>
      </w:pPr>
      <w:r>
        <w:t>6. Aktualna wersja Regulaminu dostępna jest na stronie Wyprawomaniak.pl.</w:t>
      </w:r>
    </w:p>
    <w:p>
      <w:r>
        <w:br w:type="page"/>
      </w:r>
    </w:p>
    <w:p>
      <w:pPr>
        <w:pStyle w:val="Heading1"/>
      </w:pPr>
      <w:r>
        <w:t>Załącznik nr 1. Lista nagród</w:t>
      </w:r>
    </w:p>
    <w:p>
      <w:pPr>
        <w:spacing w:after="120"/>
      </w:pPr>
      <w:r>
        <w:t>Lista nagród w Rajdzie Żółwików 2026 stanowi osobny załącznik do Regulaminu albo zostanie ogłoszona przez Organizatora w odrębnym komunikacie.</w:t>
      </w:r>
    </w:p>
    <w:p>
      <w:pPr>
        <w:spacing w:after="120"/>
      </w:pPr>
      <w:r>
        <w:t>Do uzupełnienia przed publikacją listy nagród: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1F4E7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  <w:jc w:val="center"/>
            </w:pPr>
            <w:r>
              <w:rPr>
                <w:b/>
                <w:color w:val="FFFFFF"/>
                <w:sz w:val="20"/>
              </w:rPr>
              <w:t>Miejsce</w:t>
            </w:r>
          </w:p>
        </w:tc>
        <w:tc>
          <w:tcPr>
            <w:tcW w:type="dxa" w:w="3324"/>
            <w:shd w:fill="1F4E7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  <w:jc w:val="center"/>
            </w:pPr>
            <w:r>
              <w:rPr>
                <w:b/>
                <w:color w:val="FFFFFF"/>
                <w:sz w:val="20"/>
              </w:rPr>
              <w:t>Nagroda</w:t>
            </w:r>
          </w:p>
        </w:tc>
        <w:tc>
          <w:tcPr>
            <w:tcW w:type="dxa" w:w="3324"/>
            <w:shd w:fill="1F4E7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  <w:jc w:val="center"/>
            </w:pPr>
            <w:r>
              <w:rPr>
                <w:b/>
                <w:color w:val="FFFFFF"/>
                <w:sz w:val="20"/>
              </w:rPr>
              <w:t>Uwagi</w:t>
            </w:r>
          </w:p>
        </w:tc>
      </w:tr>
      <w:tr>
        <w:tc>
          <w:tcPr>
            <w:tcW w:type="dxa" w:w="3324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20"/>
              </w:rPr>
              <w:t>1. miejsce</w:t>
            </w:r>
          </w:p>
        </w:tc>
        <w:tc>
          <w:tcPr>
            <w:tcW w:type="dxa" w:w="3324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</w:t>
            </w:r>
          </w:p>
        </w:tc>
        <w:tc>
          <w:tcPr>
            <w:tcW w:type="dxa" w:w="3324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</w:t>
            </w:r>
          </w:p>
        </w:tc>
      </w:tr>
      <w:tr>
        <w:tc>
          <w:tcPr>
            <w:tcW w:type="dxa" w:w="3324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20"/>
              </w:rPr>
              <w:t>2. miejsce</w:t>
            </w:r>
          </w:p>
        </w:tc>
        <w:tc>
          <w:tcPr>
            <w:tcW w:type="dxa" w:w="3324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</w:t>
            </w:r>
          </w:p>
        </w:tc>
        <w:tc>
          <w:tcPr>
            <w:tcW w:type="dxa" w:w="3324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</w:t>
            </w:r>
          </w:p>
        </w:tc>
      </w:tr>
      <w:tr>
        <w:tc>
          <w:tcPr>
            <w:tcW w:type="dxa" w:w="3324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20"/>
              </w:rPr>
              <w:t>3. miejsce</w:t>
            </w:r>
          </w:p>
        </w:tc>
        <w:tc>
          <w:tcPr>
            <w:tcW w:type="dxa" w:w="3324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</w:t>
            </w:r>
          </w:p>
        </w:tc>
        <w:tc>
          <w:tcPr>
            <w:tcW w:type="dxa" w:w="3324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6464"/>
        <w:sz w:val="16"/>
      </w:rPr>
      <w:t>Regulamin Rajdu Żółwików 2026 | Wyprawomaniak.pl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46464"/>
        <w:sz w:val="16"/>
      </w:rPr>
      <w:t>Wyprawomaniak.pl | Regulamin Rajdu Żółwików 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Calibri" w:hAnsi="Calibri" w:eastAsia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 w:eastAsia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 w:eastAsia="Calibri"/>
      <w:b/>
      <w:bCs/>
      <w:color w:val="1F4E7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 w:eastAsia="Calibri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Rajdu Żółwików 2026</dc:title>
  <dc:subject>Regulamin wydarzenia turystycznego Wyprawomaniak.pl</dc:subject>
  <dc:creator>Wyprawomaniak.pl</dc:creator>
  <cp:keywords>Rajd Żółwików, Wyprawomaniak, regulamin, zlot, biwak</cp:keywords>
  <dc:description>Dokument przygotowany do publikacji na stronie.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